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Computer Forensic    </w:t>
      </w:r>
      <w:r>
        <w:t xml:space="preserve">   Criminal Investigator    </w:t>
      </w:r>
      <w:r>
        <w:t xml:space="preserve">   Criminologist    </w:t>
      </w:r>
      <w:r>
        <w:t xml:space="preserve">   Evidence Technician    </w:t>
      </w:r>
      <w:r>
        <w:t xml:space="preserve">   Fingerprint Analyst    </w:t>
      </w:r>
      <w:r>
        <w:t xml:space="preserve">   Forensic Accountant    </w:t>
      </w:r>
      <w:r>
        <w:t xml:space="preserve">   Forensic Anthropologist    </w:t>
      </w:r>
      <w:r>
        <w:t xml:space="preserve">   Forensic Examiner    </w:t>
      </w:r>
      <w:r>
        <w:t xml:space="preserve">   Research Scientist    </w:t>
      </w:r>
      <w:r>
        <w:t xml:space="preserve">   Physiologist    </w:t>
      </w:r>
      <w:r>
        <w:t xml:space="preserve">   Anatomy Scientist    </w:t>
      </w:r>
      <w:r>
        <w:t xml:space="preserve">   DNA Expert    </w:t>
      </w:r>
      <w:r>
        <w:t xml:space="preserve">   Forensic Investigator    </w:t>
      </w:r>
      <w:r>
        <w:t xml:space="preserve">   Medical Technologist    </w:t>
      </w:r>
      <w:r>
        <w:t xml:space="preserve">   Embalming    </w:t>
      </w:r>
      <w:r>
        <w:t xml:space="preserve">   Scientist    </w:t>
      </w:r>
      <w:r>
        <w:t xml:space="preserve">   Surgent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careers</dc:title>
  <dcterms:created xsi:type="dcterms:W3CDTF">2021-10-11T07:23:06Z</dcterms:created>
  <dcterms:modified xsi:type="dcterms:W3CDTF">2021-10-11T07:23:06Z</dcterms:modified>
</cp:coreProperties>
</file>