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forensic fathers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the "Father of microscopic forensics"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the father of forensic publications?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the "Father of bloodstain identification"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the father of the FBI?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was the father of the crime lab?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was the "Father of Fingerprinting" 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a french medical jurist?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the "Father of Anthropometry"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conducted experiments in mixing blood and serum of different people?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the "Father of Document Examination"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the "Father of Ballistics"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the "Father of Toxicology" 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forensic fathers </dc:title>
  <dcterms:created xsi:type="dcterms:W3CDTF">2021-10-11T07:24:08Z</dcterms:created>
  <dcterms:modified xsi:type="dcterms:W3CDTF">2021-10-11T07:24:08Z</dcterms:modified>
</cp:coreProperties>
</file>