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anger management    </w:t>
      </w:r>
      <w:r>
        <w:t xml:space="preserve">   defined    </w:t>
      </w:r>
      <w:r>
        <w:t xml:space="preserve">   denunciation    </w:t>
      </w:r>
      <w:r>
        <w:t xml:space="preserve">   deterrence    </w:t>
      </w:r>
      <w:r>
        <w:t xml:space="preserve">   imprisonment    </w:t>
      </w:r>
      <w:r>
        <w:t xml:space="preserve">   incapacitation    </w:t>
      </w:r>
      <w:r>
        <w:t xml:space="preserve">   inmates    </w:t>
      </w:r>
      <w:r>
        <w:t xml:space="preserve">   labelling    </w:t>
      </w:r>
      <w:r>
        <w:t xml:space="preserve">   mental health    </w:t>
      </w:r>
      <w:r>
        <w:t xml:space="preserve">   operant conditioning    </w:t>
      </w:r>
      <w:r>
        <w:t xml:space="preserve">   punishment    </w:t>
      </w:r>
      <w:r>
        <w:t xml:space="preserve">   rate    </w:t>
      </w:r>
      <w:r>
        <w:t xml:space="preserve">   rehab    </w:t>
      </w:r>
      <w:r>
        <w:t xml:space="preserve">   restoritve justice    </w:t>
      </w:r>
      <w:r>
        <w:t xml:space="preserve">   retribution    </w:t>
      </w:r>
      <w:r>
        <w:t xml:space="preserve">   therapy    </w:t>
      </w:r>
      <w:r>
        <w:t xml:space="preserve">   token economy    </w:t>
      </w:r>
      <w:r>
        <w:t xml:space="preserve">   variety    </w:t>
      </w:r>
      <w:r>
        <w:t xml:space="preserve">   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psychology</dc:title>
  <dcterms:created xsi:type="dcterms:W3CDTF">2021-11-25T03:36:30Z</dcterms:created>
  <dcterms:modified xsi:type="dcterms:W3CDTF">2021-11-25T03:36:30Z</dcterms:modified>
</cp:coreProperties>
</file>