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the human mind and its functions, especially those affecting behaviour in a given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optical instrument used for viewing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analysis of DNA from samples of body tissues or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culpable of or responsible for a specified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dust do you use to isolate a fingerprint on a dark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 protective coat worn by workers in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impression left by the friction ridges of a human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room or building equipped for scientific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has committed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questions of (someone) closely, aggressively, or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science concerned with the substances of which matter is composed, the investigation of their properties and reactions, and the use of such reactions to form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carries out a formal inquiry or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member of a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denoting the application of scientific methods and techniques to the investigation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conducts an autopsy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studying one or more of the natural or physical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an offence has been committed and forensic evidence may be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nucleic acid present in the cells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guilty of a crime or offence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2021-10-11T07:24:10Z</dcterms:created>
  <dcterms:modified xsi:type="dcterms:W3CDTF">2021-10-11T07:24:10Z</dcterms:modified>
</cp:coreProperties>
</file>