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 </w:t>
      </w:r>
    </w:p>
    <w:p>
      <w:pPr>
        <w:pStyle w:val="Questions"/>
      </w:pPr>
      <w:r>
        <w:t xml:space="preserve">1. OOLDB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XOTOIYCGOL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IGITNENSRRFP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YAAZNEL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RCMIE SNEEC IAGVTSRIONET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RBTAYAOORL ISANAYSL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MGSOUER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ONOLOYDGT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AND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LODOB EPSLAM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</dc:title>
  <dcterms:created xsi:type="dcterms:W3CDTF">2021-10-11T07:22:42Z</dcterms:created>
  <dcterms:modified xsi:type="dcterms:W3CDTF">2021-10-11T07:22:42Z</dcterms:modified>
</cp:coreProperties>
</file>