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old unsolved criminal case. Many are now being solved with the advent of DNA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injury in which the skin has been scraped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scientific tests or techniques used in connection with the detection of crime.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Identification and examination of human skeletal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that resulted in death, a blow to the head or brain hemorrhage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killers way of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pattern of blood that has struck a surface. This pattern can provide vital information about the source of the blood. Can help determine the size and type of wound,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study of criminal activity and how it is dealt with by the law.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</dc:title>
  <dcterms:created xsi:type="dcterms:W3CDTF">2021-10-11T07:24:31Z</dcterms:created>
  <dcterms:modified xsi:type="dcterms:W3CDTF">2021-10-11T07:24:31Z</dcterms:modified>
</cp:coreProperties>
</file>