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Hardest substance in the body and protects teeth at high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when someone brakes and locks the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ridge of thread that runs around the circumstance of a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word for walking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other way to say turning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Two-dimensional impressions that are already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ridge of the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shoeprint in mud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 of how tight a circle can be driven by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 for cutting and tearing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kind of evidence that identifies a particular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material that connects an individual or thing to a certain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Impressions that are hidden and require special techniques to be visualized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when vehicle travels in a curved path faster than the vehicle can handle and skids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but measurable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3-dimensional impressions left in soft materia;s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curved, irregular in width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elevated area on the thread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an exchange of materials between a suspect and a victim or a suspect and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8 of these types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from the center of the thread pattern on the left tire to the center of the thread pattern on the corresponding right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unique design of a tires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pattern on the bottom of a peice of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from the center of the front axle on a vehicle to the center of the rear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visualize and recover latent impressions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Composed of calcium and phosphorus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2021-10-11T07:23:12Z</dcterms:created>
  <dcterms:modified xsi:type="dcterms:W3CDTF">2021-10-11T07:23:12Z</dcterms:modified>
</cp:coreProperties>
</file>