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grid search    </w:t>
      </w:r>
      <w:r>
        <w:t xml:space="preserve">   CSI    </w:t>
      </w:r>
      <w:r>
        <w:t xml:space="preserve">   conviction    </w:t>
      </w:r>
      <w:r>
        <w:t xml:space="preserve">   mass murder    </w:t>
      </w:r>
      <w:r>
        <w:t xml:space="preserve">   spree murder    </w:t>
      </w:r>
      <w:r>
        <w:t xml:space="preserve">   lab    </w:t>
      </w:r>
      <w:r>
        <w:t xml:space="preserve">   crime scene    </w:t>
      </w:r>
      <w:r>
        <w:t xml:space="preserve">   ransom notes    </w:t>
      </w:r>
      <w:r>
        <w:t xml:space="preserve">   pen lifts    </w:t>
      </w:r>
      <w:r>
        <w:t xml:space="preserve">   observations    </w:t>
      </w:r>
      <w:r>
        <w:t xml:space="preserve">   diacritics    </w:t>
      </w:r>
      <w:r>
        <w:t xml:space="preserve">   DNA    </w:t>
      </w:r>
      <w:r>
        <w:t xml:space="preserve">   drip pattern    </w:t>
      </w:r>
      <w:r>
        <w:t xml:space="preserve">   spine    </w:t>
      </w:r>
      <w:r>
        <w:t xml:space="preserve">   bifurcation    </w:t>
      </w:r>
      <w:r>
        <w:t xml:space="preserve">   latent print    </w:t>
      </w:r>
      <w:r>
        <w:t xml:space="preserve">   sketch    </w:t>
      </w:r>
      <w:r>
        <w:t xml:space="preserve">   MO    </w:t>
      </w:r>
      <w:r>
        <w:t xml:space="preserve">   circumstantial evidence    </w:t>
      </w:r>
      <w:r>
        <w:t xml:space="preserve">   testimonal evidence    </w:t>
      </w:r>
      <w:r>
        <w:t xml:space="preserve">   locard    </w:t>
      </w:r>
      <w:r>
        <w:t xml:space="preserve">   serial killer    </w:t>
      </w:r>
      <w:r>
        <w:t xml:space="preserve">   law    </w:t>
      </w:r>
      <w:r>
        <w:t xml:space="preserve">   composite sketch    </w:t>
      </w:r>
      <w:r>
        <w:t xml:space="preserve">   miranda rights    </w:t>
      </w:r>
      <w:r>
        <w:t xml:space="preserve">   whorl    </w:t>
      </w:r>
      <w:r>
        <w:t xml:space="preserve">   arch    </w:t>
      </w:r>
      <w:r>
        <w:t xml:space="preserve">   loop    </w:t>
      </w:r>
      <w:r>
        <w:t xml:space="preserve">   fingerprint    </w:t>
      </w:r>
      <w:r>
        <w:t xml:space="preserve">   FBI    </w:t>
      </w:r>
      <w:r>
        <w:t xml:space="preserve">   missing persons    </w:t>
      </w:r>
      <w:r>
        <w:t xml:space="preserve">   kidnapping    </w:t>
      </w:r>
      <w:r>
        <w:t xml:space="preserve">   blood spatter    </w:t>
      </w:r>
      <w:r>
        <w:t xml:space="preserve">   miranda    </w:t>
      </w:r>
      <w:r>
        <w:t xml:space="preserve">   forgery    </w:t>
      </w:r>
      <w:r>
        <w:t xml:space="preserve">   handwriting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2021-10-11T07:23:48Z</dcterms:created>
  <dcterms:modified xsi:type="dcterms:W3CDTF">2021-10-11T07:23:48Z</dcterms:modified>
</cp:coreProperties>
</file>