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beetle    </w:t>
      </w:r>
      <w:r>
        <w:t xml:space="preserve">   bird    </w:t>
      </w:r>
      <w:r>
        <w:t xml:space="preserve">   black bear    </w:t>
      </w:r>
      <w:r>
        <w:t xml:space="preserve">   butterfly    </w:t>
      </w:r>
      <w:r>
        <w:t xml:space="preserve">   chameleon    </w:t>
      </w:r>
      <w:r>
        <w:t xml:space="preserve">   chipmunk    </w:t>
      </w:r>
      <w:r>
        <w:t xml:space="preserve">   cotton tree    </w:t>
      </w:r>
      <w:r>
        <w:t xml:space="preserve">   deer    </w:t>
      </w:r>
      <w:r>
        <w:t xml:space="preserve">   elephant    </w:t>
      </w:r>
      <w:r>
        <w:t xml:space="preserve">   fern    </w:t>
      </w:r>
      <w:r>
        <w:t xml:space="preserve">   flower    </w:t>
      </w:r>
      <w:r>
        <w:t xml:space="preserve">   forest    </w:t>
      </w:r>
      <w:r>
        <w:t xml:space="preserve">   fungi    </w:t>
      </w:r>
      <w:r>
        <w:t xml:space="preserve">   giant panda    </w:t>
      </w:r>
      <w:r>
        <w:t xml:space="preserve">   jaguar    </w:t>
      </w:r>
      <w:r>
        <w:t xml:space="preserve">   kookaburra    </w:t>
      </w:r>
      <w:r>
        <w:t xml:space="preserve">   leaves    </w:t>
      </w:r>
      <w:r>
        <w:t xml:space="preserve">   monkey    </w:t>
      </w:r>
      <w:r>
        <w:t xml:space="preserve">   moss    </w:t>
      </w:r>
      <w:r>
        <w:t xml:space="preserve">   orangutan    </w:t>
      </w:r>
      <w:r>
        <w:t xml:space="preserve">   racoon    </w:t>
      </w:r>
      <w:r>
        <w:t xml:space="preserve">   red fox    </w:t>
      </w:r>
      <w:r>
        <w:t xml:space="preserve">   red panda    </w:t>
      </w:r>
      <w:r>
        <w:t xml:space="preserve">   sloth    </w:t>
      </w:r>
      <w:r>
        <w:t xml:space="preserve">   snake    </w:t>
      </w:r>
      <w:r>
        <w:t xml:space="preserve">   spruce tree    </w:t>
      </w:r>
      <w:r>
        <w:t xml:space="preserve">   tasmanien devil    </w:t>
      </w:r>
      <w:r>
        <w:t xml:space="preserve">   tiger    </w:t>
      </w:r>
      <w:r>
        <w:t xml:space="preserve">   toucan    </w:t>
      </w:r>
      <w:r>
        <w:t xml:space="preserve">   wolve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</dc:title>
  <dcterms:created xsi:type="dcterms:W3CDTF">2021-10-11T07:24:31Z</dcterms:created>
  <dcterms:modified xsi:type="dcterms:W3CDTF">2021-10-11T07:24:31Z</dcterms:modified>
</cp:coreProperties>
</file>