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bottle    </w:t>
      </w:r>
      <w:r>
        <w:t xml:space="preserve">   fire    </w:t>
      </w:r>
      <w:r>
        <w:t xml:space="preserve">   flame    </w:t>
      </w:r>
      <w:r>
        <w:t xml:space="preserve">   food    </w:t>
      </w:r>
      <w:r>
        <w:t xml:space="preserve">   forest    </w:t>
      </w:r>
      <w:r>
        <w:t xml:space="preserve">   friends    </w:t>
      </w:r>
      <w:r>
        <w:t xml:space="preserve">   hungry    </w:t>
      </w:r>
      <w:r>
        <w:t xml:space="preserve">   hunter    </w:t>
      </w:r>
      <w:r>
        <w:t xml:space="preserve">   killer    </w:t>
      </w:r>
      <w:r>
        <w:t xml:space="preserve">   tent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fire</dc:title>
  <dcterms:created xsi:type="dcterms:W3CDTF">2021-10-11T07:24:29Z</dcterms:created>
  <dcterms:modified xsi:type="dcterms:W3CDTF">2021-10-11T07:24:29Z</dcterms:modified>
</cp:coreProperties>
</file>