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leaf that is divided into many small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marshes and low -lying open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food for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 to large sized wingless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tree that produces pods with hard yellow 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night time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and branches of the tallest trees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seeds get from the parent tree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Grows on a pine tree and contains many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flat area of a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living things in an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tree fern growing in the Redwoods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shorter rees and shrubs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bird frequently seen in the Redwoods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 that lose all leaves during the colder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tallest trees that stick out above the canopy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vein on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stalk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 bird that feeds mainly off the nectar from flowers of native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puzzle</dc:title>
  <dcterms:created xsi:type="dcterms:W3CDTF">2021-10-11T07:23:45Z</dcterms:created>
  <dcterms:modified xsi:type="dcterms:W3CDTF">2021-10-11T07:23:45Z</dcterms:modified>
</cp:coreProperties>
</file>