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forest school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marshmallow    </w:t>
      </w:r>
      <w:r>
        <w:t xml:space="preserve">   strikers    </w:t>
      </w:r>
      <w:r>
        <w:t xml:space="preserve">   fire    </w:t>
      </w:r>
      <w:r>
        <w:t xml:space="preserve">   forest school rules    </w:t>
      </w:r>
      <w:r>
        <w:t xml:space="preserve">   caterpillar    </w:t>
      </w:r>
      <w:r>
        <w:t xml:space="preserve">   magpie    </w:t>
      </w:r>
      <w:r>
        <w:t xml:space="preserve">   seagul    </w:t>
      </w:r>
      <w:r>
        <w:t xml:space="preserve">   wasp    </w:t>
      </w:r>
      <w:r>
        <w:t xml:space="preserve">   bee    </w:t>
      </w:r>
      <w:r>
        <w:t xml:space="preserve">   woodlouse    </w:t>
      </w:r>
      <w:r>
        <w:t xml:space="preserve">   butterfly    </w:t>
      </w:r>
      <w:r>
        <w:t xml:space="preserve">   spider    </w:t>
      </w:r>
      <w:r>
        <w:t xml:space="preserve">   slug    </w:t>
      </w:r>
      <w:r>
        <w:t xml:space="preserve">   snail    </w:t>
      </w:r>
      <w:r>
        <w:t xml:space="preserve">   robin    </w:t>
      </w:r>
      <w:r>
        <w:t xml:space="preserve">   blackbird    </w:t>
      </w:r>
      <w:r>
        <w:t xml:space="preserve">   environment    </w:t>
      </w:r>
      <w:r>
        <w:t xml:space="preserve">   whittling    </w:t>
      </w:r>
      <w:r>
        <w:t xml:space="preserve">   bug hunting    </w:t>
      </w:r>
      <w:r>
        <w:t xml:space="preserve">   shelters    </w:t>
      </w:r>
      <w:r>
        <w:t xml:space="preserve">   base camp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forest school word search</dc:title>
  <dcterms:created xsi:type="dcterms:W3CDTF">2021-10-11T07:24:31Z</dcterms:created>
  <dcterms:modified xsi:type="dcterms:W3CDTF">2021-10-11T07:24:31Z</dcterms:modified>
</cp:coreProperties>
</file>