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forestry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Chop    </w:t>
      </w:r>
      <w:r>
        <w:t xml:space="preserve">   Clearcut    </w:t>
      </w:r>
      <w:r>
        <w:t xml:space="preserve">   Destruction    </w:t>
      </w:r>
      <w:r>
        <w:t xml:space="preserve">   Environment    </w:t>
      </w:r>
      <w:r>
        <w:t xml:space="preserve">   Erosion    </w:t>
      </w:r>
      <w:r>
        <w:t xml:space="preserve">   Forest    </w:t>
      </w:r>
      <w:r>
        <w:t xml:space="preserve">   Habitat    </w:t>
      </w:r>
      <w:r>
        <w:t xml:space="preserve">   Lumber    </w:t>
      </w:r>
      <w:r>
        <w:t xml:space="preserve">   Plant    </w:t>
      </w:r>
      <w:r>
        <w:t xml:space="preserve">   Seed    </w:t>
      </w:r>
      <w:r>
        <w:t xml:space="preserve">   Selective    </w:t>
      </w:r>
      <w:r>
        <w:t xml:space="preserve">   Shelterwood    </w:t>
      </w:r>
      <w:r>
        <w:t xml:space="preserve">   Sustainability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forestry</dc:title>
  <dcterms:created xsi:type="dcterms:W3CDTF">2021-10-11T07:24:38Z</dcterms:created>
  <dcterms:modified xsi:type="dcterms:W3CDTF">2021-10-11T07:24:38Z</dcterms:modified>
</cp:coreProperties>
</file>