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operator    </w:t>
      </w:r>
      <w:r>
        <w:t xml:space="preserve">   teeth    </w:t>
      </w:r>
      <w:r>
        <w:t xml:space="preserve">   depthgauge    </w:t>
      </w:r>
      <w:r>
        <w:t xml:space="preserve">   switch    </w:t>
      </w:r>
      <w:r>
        <w:t xml:space="preserve">   choke    </w:t>
      </w:r>
      <w:r>
        <w:t xml:space="preserve">   logs    </w:t>
      </w:r>
      <w:r>
        <w:t xml:space="preserve">   splint    </w:t>
      </w:r>
      <w:r>
        <w:t xml:space="preserve">   earmuffs    </w:t>
      </w:r>
      <w:r>
        <w:t xml:space="preserve">   ppegear    </w:t>
      </w:r>
      <w:r>
        <w:t xml:space="preserve">   chaps    </w:t>
      </w:r>
      <w:r>
        <w:t xml:space="preserve">   throttle    </w:t>
      </w:r>
      <w:r>
        <w:t xml:space="preserve">   trigger    </w:t>
      </w:r>
      <w:r>
        <w:t xml:space="preserve">   kickback    </w:t>
      </w:r>
      <w:r>
        <w:t xml:space="preserve">   exhaust    </w:t>
      </w:r>
      <w:r>
        <w:t xml:space="preserve">   chain    </w:t>
      </w:r>
      <w:r>
        <w:t xml:space="preserve">  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</dc:title>
  <dcterms:created xsi:type="dcterms:W3CDTF">2021-10-11T07:24:47Z</dcterms:created>
  <dcterms:modified xsi:type="dcterms:W3CDTF">2021-10-11T07:24:47Z</dcterms:modified>
</cp:coreProperties>
</file>