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Kathys mom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Michael's sisters name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Sybil wants to name her________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Dose her parents want her to have a baby________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Jamie ________  _______ want to go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Kathy and Michael breakup 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Kathy able to go to snow to ski with her boy friend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Michael kiss in the new years party_______________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Kathy boyfriend name is_______________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Kathy's dad name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Sybil got pregnant in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Main Character's Nickname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Whose house did Kathy sleep in new years________________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weeks is Jamie leaving for________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Kathys parents think that___________is a dangerous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Were is Jamie going for summer________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Jamie has a crush on________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Sybil is having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award did Michael get ________ _______________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Katherine's bff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Dose Sybil's parents know about her baby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Kathy's sister's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Micheal dog in people years _________ ___________________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Michael and Kathy meet at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Michael's bff name is________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Kathy kiss in the new years party________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there relationship last for ______________________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Sybil had a baby________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David is in her ____________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Sybil's baby  was born __ weeks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Jamie is really talented 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times dose Rojer got to gym during the week ____  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strokes did grampa have________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Why is Jamie going to New Hampshire_______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Sybil parents put the baby to________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forever</dc:title>
  <dcterms:created xsi:type="dcterms:W3CDTF">2021-10-11T07:23:31Z</dcterms:created>
  <dcterms:modified xsi:type="dcterms:W3CDTF">2021-10-11T07:23:31Z</dcterms:modified>
</cp:coreProperties>
</file>