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forgive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correre    </w:t>
      </w:r>
      <w:r>
        <w:t xml:space="preserve">   ho bisogno di soldi    </w:t>
      </w:r>
      <w:r>
        <w:t xml:space="preserve">   Mi dispiace    </w:t>
      </w:r>
      <w:r>
        <w:t xml:space="preserve">   perdonami    </w:t>
      </w:r>
      <w:r>
        <w:t xml:space="preserve">   pregare    </w:t>
      </w:r>
      <w:r>
        <w:t xml:space="preserve">   non lasciarti coinvolgere    </w:t>
      </w:r>
      <w:r>
        <w:t xml:space="preserve">   sistema    </w:t>
      </w:r>
      <w:r>
        <w:t xml:space="preserve">   cose brute    </w:t>
      </w:r>
      <w:r>
        <w:t xml:space="preserve">   spiare    </w:t>
      </w:r>
      <w:r>
        <w:t xml:space="preserve">   miglior campo    </w:t>
      </w:r>
      <w:r>
        <w:t xml:space="preserve">   si vergogona    </w:t>
      </w:r>
      <w:r>
        <w:t xml:space="preserve">   passo successive    </w:t>
      </w:r>
      <w:r>
        <w:t xml:space="preserve">   smettila di seguirmi    </w:t>
      </w:r>
      <w:r>
        <w:t xml:space="preserve">   trovare    </w:t>
      </w:r>
      <w:r>
        <w:t xml:space="preserve">   ho bisogno di un lavoro    </w:t>
      </w:r>
      <w:r>
        <w:t xml:space="preserve">   di non avere figli    </w:t>
      </w:r>
      <w:r>
        <w:t xml:space="preserve">   vivere da solo    </w:t>
      </w:r>
      <w:r>
        <w:t xml:space="preserve">   addestralo    </w:t>
      </w:r>
      <w:r>
        <w:t xml:space="preserve">   nuovo ragazzo    </w:t>
      </w:r>
      <w:r>
        <w:t xml:space="preserve">   perdonaci i nostri debiti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forgive us</dc:title>
  <dcterms:created xsi:type="dcterms:W3CDTF">2021-10-11T07:25:16Z</dcterms:created>
  <dcterms:modified xsi:type="dcterms:W3CDTF">2021-10-11T07:25:16Z</dcterms:modified>
</cp:coreProperties>
</file>