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choice    </w:t>
      </w:r>
      <w:r>
        <w:t xml:space="preserve">   happy    </w:t>
      </w:r>
      <w:r>
        <w:t xml:space="preserve">   hurts    </w:t>
      </w:r>
      <w:r>
        <w:t xml:space="preserve">   freedom    </w:t>
      </w:r>
      <w:r>
        <w:t xml:space="preserve">   understanding    </w:t>
      </w:r>
      <w:r>
        <w:t xml:space="preserve">   foregive    </w:t>
      </w:r>
      <w:r>
        <w:t xml:space="preserve">   confession    </w:t>
      </w:r>
      <w:r>
        <w:t xml:space="preserve">   trespasses    </w:t>
      </w:r>
      <w:r>
        <w:t xml:space="preserve">   our Father    </w:t>
      </w:r>
      <w:r>
        <w:t xml:space="preserve">   love    </w:t>
      </w:r>
      <w:r>
        <w:t xml:space="preserve">   pray    </w:t>
      </w:r>
      <w:r>
        <w:t xml:space="preserve">   sorry    </w:t>
      </w:r>
      <w:r>
        <w:t xml:space="preserve">   peace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2021-10-11T07:23:58Z</dcterms:created>
  <dcterms:modified xsi:type="dcterms:W3CDTF">2021-10-11T07:23:58Z</dcterms:modified>
</cp:coreProperties>
</file>