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p>
      <w:pPr>
        <w:pStyle w:val="Questions"/>
      </w:pPr>
      <w:r>
        <w:t xml:space="preserve">1. GOESVNRFESI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TAEERNNCEP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IEINOCLIANROCT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HUITMYIL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WUSODN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PRCEI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SPANSCOMIO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EGCRA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HAINLEG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2021-10-11T07:24:34Z</dcterms:created>
  <dcterms:modified xsi:type="dcterms:W3CDTF">2021-10-11T07:24:34Z</dcterms:modified>
</cp:coreProperties>
</file>