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absolution    </w:t>
      </w:r>
      <w:r>
        <w:t xml:space="preserve">   amnesty    </w:t>
      </w:r>
      <w:r>
        <w:t xml:space="preserve">   attitude    </w:t>
      </w:r>
      <w:r>
        <w:t xml:space="preserve">   conscious    </w:t>
      </w:r>
      <w:r>
        <w:t xml:space="preserve">   define    </w:t>
      </w:r>
      <w:r>
        <w:t xml:space="preserve">   empathy    </w:t>
      </w:r>
      <w:r>
        <w:t xml:space="preserve">   excusal    </w:t>
      </w:r>
      <w:r>
        <w:t xml:space="preserve">   feelings    </w:t>
      </w:r>
      <w:r>
        <w:t xml:space="preserve">   forgiveness    </w:t>
      </w:r>
      <w:r>
        <w:t xml:space="preserve">   grace    </w:t>
      </w:r>
      <w:r>
        <w:t xml:space="preserve">   happy    </w:t>
      </w:r>
      <w:r>
        <w:t xml:space="preserve">   helpful    </w:t>
      </w:r>
      <w:r>
        <w:t xml:space="preserve">   hope    </w:t>
      </w:r>
      <w:r>
        <w:t xml:space="preserve">   letoff    </w:t>
      </w:r>
      <w:r>
        <w:t xml:space="preserve">   mercy    </w:t>
      </w:r>
      <w:r>
        <w:t xml:space="preserve">   offender    </w:t>
      </w:r>
      <w:r>
        <w:t xml:space="preserve">   offens    </w:t>
      </w:r>
      <w:r>
        <w:t xml:space="preserve">   pain    </w:t>
      </w:r>
      <w:r>
        <w:t xml:space="preserve">   person    </w:t>
      </w:r>
      <w:r>
        <w:t xml:space="preserve">   regardless    </w:t>
      </w:r>
      <w:r>
        <w:t xml:space="preserve">   relationship    </w:t>
      </w:r>
      <w:r>
        <w:t xml:space="preserve">   remission    </w:t>
      </w:r>
      <w:r>
        <w:t xml:space="preserve">   repare    </w:t>
      </w:r>
      <w:r>
        <w:t xml:space="preserve">   research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2021-10-11T07:24:36Z</dcterms:created>
  <dcterms:modified xsi:type="dcterms:W3CDTF">2021-10-11T07:24:36Z</dcterms:modified>
</cp:coreProperties>
</file>