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jobby    </w:t>
      </w:r>
      <w:r>
        <w:t xml:space="preserve">   caca    </w:t>
      </w:r>
      <w:r>
        <w:t xml:space="preserve">   excrement    </w:t>
      </w:r>
      <w:r>
        <w:t xml:space="preserve">   nike swish    </w:t>
      </w:r>
      <w:r>
        <w:t xml:space="preserve">   kids at the pool    </w:t>
      </w:r>
      <w:r>
        <w:t xml:space="preserve">   number two    </w:t>
      </w:r>
      <w:r>
        <w:t xml:space="preserve">   mr hanky    </w:t>
      </w:r>
      <w:r>
        <w:t xml:space="preserve">   stool    </w:t>
      </w:r>
      <w:r>
        <w:t xml:space="preserve">   brush    </w:t>
      </w:r>
      <w:r>
        <w:t xml:space="preserve">   wee    </w:t>
      </w:r>
      <w:r>
        <w:t xml:space="preserve">   stinky    </w:t>
      </w:r>
      <w:r>
        <w:t xml:space="preserve">   poo    </w:t>
      </w:r>
      <w:r>
        <w:t xml:space="preserve">   sink    </w:t>
      </w:r>
      <w:r>
        <w:t xml:space="preserve">   bath    </w:t>
      </w:r>
      <w:r>
        <w:t xml:space="preserve">   crapper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</dc:title>
  <dcterms:created xsi:type="dcterms:W3CDTF">2021-10-11T07:25:27Z</dcterms:created>
  <dcterms:modified xsi:type="dcterms:W3CDTF">2021-10-11T07:25:27Z</dcterms:modified>
</cp:coreProperties>
</file>