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Megan    </w:t>
      </w:r>
      <w:r>
        <w:t xml:space="preserve">   Cheyenne    </w:t>
      </w:r>
      <w:r>
        <w:t xml:space="preserve">   Joanna    </w:t>
      </w:r>
      <w:r>
        <w:t xml:space="preserve">   Olivia    </w:t>
      </w:r>
      <w:r>
        <w:t xml:space="preserve">   Hamzah    </w:t>
      </w:r>
      <w:r>
        <w:t xml:space="preserve">   Nadia    </w:t>
      </w:r>
      <w:r>
        <w:t xml:space="preserve">   Jayden    </w:t>
      </w:r>
      <w:r>
        <w:t xml:space="preserve">   Eshan    </w:t>
      </w:r>
      <w:r>
        <w:t xml:space="preserve">   Romario    </w:t>
      </w:r>
      <w:r>
        <w:t xml:space="preserve">   Bailey    </w:t>
      </w:r>
      <w:r>
        <w:t xml:space="preserve">   Isaac    </w:t>
      </w:r>
      <w:r>
        <w:t xml:space="preserve">   Gabriel    </w:t>
      </w:r>
      <w:r>
        <w:t xml:space="preserve">   Emils    </w:t>
      </w:r>
      <w:r>
        <w:t xml:space="preserve">   Sana    </w:t>
      </w:r>
      <w:r>
        <w:t xml:space="preserve">   Mekhi    </w:t>
      </w:r>
      <w:r>
        <w:t xml:space="preserve">   Autumn    </w:t>
      </w:r>
      <w:r>
        <w:t xml:space="preserve">   Gabriella    </w:t>
      </w:r>
      <w:r>
        <w:t xml:space="preserve">   Angela    </w:t>
      </w:r>
      <w:r>
        <w:t xml:space="preserve">   Emily    </w:t>
      </w:r>
      <w:r>
        <w:t xml:space="preserve">   Harvey    </w:t>
      </w:r>
      <w:r>
        <w:t xml:space="preserve">   Ruben    </w:t>
      </w:r>
      <w:r>
        <w:t xml:space="preserve">   Jorja    </w:t>
      </w:r>
      <w:r>
        <w:t xml:space="preserve">   Tia    </w:t>
      </w:r>
      <w:r>
        <w:t xml:space="preserve">   Naina    </w:t>
      </w:r>
      <w:r>
        <w:t xml:space="preserve">   Natalie    </w:t>
      </w:r>
      <w:r>
        <w:t xml:space="preserve">   Javan    </w:t>
      </w:r>
      <w:r>
        <w:t xml:space="preserve">   Dominic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terms:created xsi:type="dcterms:W3CDTF">2021-10-11T07:25:29Z</dcterms:created>
  <dcterms:modified xsi:type="dcterms:W3CDTF">2021-10-11T07:25:29Z</dcterms:modified>
</cp:coreProperties>
</file>