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vs informal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Inf: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inf: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Inf: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Inf: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inf: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Inf: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Inf: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Inf: ask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Inf: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inf: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Inf: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inf: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Inf: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Inf: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inf: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Inf: start</w:t>
            </w:r>
          </w:p>
        </w:tc>
      </w:tr>
    </w:tbl>
    <w:p>
      <w:pPr>
        <w:pStyle w:val="WordBankMedium"/>
      </w:pPr>
      <w:r>
        <w:t xml:space="preserve">   Thank you    </w:t>
      </w:r>
      <w:r>
        <w:t xml:space="preserve">   Received    </w:t>
      </w:r>
      <w:r>
        <w:t xml:space="preserve">   request    </w:t>
      </w:r>
      <w:r>
        <w:t xml:space="preserve">   inform    </w:t>
      </w:r>
      <w:r>
        <w:t xml:space="preserve">   assist    </w:t>
      </w:r>
      <w:r>
        <w:t xml:space="preserve">   apologise    </w:t>
      </w:r>
      <w:r>
        <w:t xml:space="preserve">   endeavour    </w:t>
      </w:r>
      <w:r>
        <w:t xml:space="preserve">   express    </w:t>
      </w:r>
      <w:r>
        <w:t xml:space="preserve">   finally    </w:t>
      </w:r>
      <w:r>
        <w:t xml:space="preserve">   however    </w:t>
      </w:r>
      <w:r>
        <w:t xml:space="preserve">   incorrect    </w:t>
      </w:r>
      <w:r>
        <w:t xml:space="preserve">   initially    </w:t>
      </w:r>
      <w:r>
        <w:t xml:space="preserve">   await    </w:t>
      </w:r>
      <w:r>
        <w:t xml:space="preserve">   commence    </w:t>
      </w:r>
      <w:r>
        <w:t xml:space="preserve">   handle    </w:t>
      </w:r>
      <w:r>
        <w:t xml:space="preserve">   difficult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vs informal</dc:title>
  <dcterms:created xsi:type="dcterms:W3CDTF">2021-10-11T07:25:39Z</dcterms:created>
  <dcterms:modified xsi:type="dcterms:W3CDTF">2021-10-11T07:25:39Z</dcterms:modified>
</cp:coreProperties>
</file>