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information from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channel used for 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or facial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with a number of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response to a message received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more than one medium to communicate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combining words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gestures to convey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painting and drama used in creative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word of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communication</dc:title>
  <dcterms:created xsi:type="dcterms:W3CDTF">2021-10-11T07:25:02Z</dcterms:created>
  <dcterms:modified xsi:type="dcterms:W3CDTF">2021-10-11T07:25:02Z</dcterms:modified>
</cp:coreProperties>
</file>