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two partners sign, a partners.....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profit earned from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companies and intellectual property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that something does not stop or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closed corporation there is a maximum of ten......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from a group of managers who leads a certain area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 who owns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acronym for the Johannesburg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a business owes to other people 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of members in a closed corporations </w:t>
            </w:r>
          </w:p>
        </w:tc>
      </w:tr>
    </w:tbl>
    <w:p>
      <w:pPr>
        <w:pStyle w:val="WordBankMedium"/>
      </w:pPr>
      <w:r>
        <w:t xml:space="preserve">   continuity    </w:t>
      </w:r>
      <w:r>
        <w:t xml:space="preserve">   liability    </w:t>
      </w:r>
      <w:r>
        <w:t xml:space="preserve">   director    </w:t>
      </w:r>
      <w:r>
        <w:t xml:space="preserve">   shareholders    </w:t>
      </w:r>
      <w:r>
        <w:t xml:space="preserve">   JSE    </w:t>
      </w:r>
      <w:r>
        <w:t xml:space="preserve">   agreement    </w:t>
      </w:r>
      <w:r>
        <w:t xml:space="preserve">   members    </w:t>
      </w:r>
      <w:r>
        <w:t xml:space="preserve">   ten    </w:t>
      </w:r>
      <w:r>
        <w:t xml:space="preserve">   CIPC    </w:t>
      </w:r>
      <w:r>
        <w:t xml:space="preserve">   dividends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2021-10-11T07:25:35Z</dcterms:created>
  <dcterms:modified xsi:type="dcterms:W3CDTF">2021-10-11T07:25:35Z</dcterms:modified>
</cp:coreProperties>
</file>