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formula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Bottas    </w:t>
      </w:r>
      <w:r>
        <w:t xml:space="preserve">   championship    </w:t>
      </w:r>
      <w:r>
        <w:t xml:space="preserve">   Mercedes    </w:t>
      </w:r>
      <w:r>
        <w:t xml:space="preserve">   race    </w:t>
      </w:r>
      <w:r>
        <w:t xml:space="preserve">   Highlights    </w:t>
      </w:r>
      <w:r>
        <w:t xml:space="preserve">   formula    </w:t>
      </w:r>
      <w:r>
        <w:t xml:space="preserve">   Hamilton    </w:t>
      </w:r>
      <w:r>
        <w:t xml:space="preserve">   Max Verstappen    </w:t>
      </w:r>
      <w:r>
        <w:t xml:space="preserve">   Redbull    </w:t>
      </w:r>
      <w:r>
        <w:t xml:space="preserve">   Saundi Arabian Grand Prix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one </dc:title>
  <dcterms:created xsi:type="dcterms:W3CDTF">2021-12-15T03:40:38Z</dcterms:created>
  <dcterms:modified xsi:type="dcterms:W3CDTF">2021-12-15T03:40:38Z</dcterms:modified>
</cp:coreProperties>
</file>