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fornite pt1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The Reaper (BP3)    </w:t>
      </w:r>
      <w:r>
        <w:t xml:space="preserve">   Dark Voyager (BP3)    </w:t>
      </w:r>
      <w:r>
        <w:t xml:space="preserve">   Power Chord    </w:t>
      </w:r>
      <w:r>
        <w:t xml:space="preserve">   Battle Hound    </w:t>
      </w:r>
      <w:r>
        <w:t xml:space="preserve">   Rex    </w:t>
      </w:r>
      <w:r>
        <w:t xml:space="preserve">   Wukong    </w:t>
      </w:r>
      <w:r>
        <w:t xml:space="preserve">   Love Ranger    </w:t>
      </w:r>
      <w:r>
        <w:t xml:space="preserve">   Cuddle Team Leader    </w:t>
      </w:r>
      <w:r>
        <w:t xml:space="preserve">   Raptor    </w:t>
      </w:r>
      <w:r>
        <w:t xml:space="preserve">   Crackshot    </w:t>
      </w:r>
      <w:r>
        <w:t xml:space="preserve">   Red Knight    </w:t>
      </w:r>
      <w:r>
        <w:t xml:space="preserve">   Black Knight (BP2)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fornite pt1</dc:title>
  <dcterms:created xsi:type="dcterms:W3CDTF">2021-10-11T07:25:16Z</dcterms:created>
  <dcterms:modified xsi:type="dcterms:W3CDTF">2021-10-11T07:25:16Z</dcterms:modified>
</cp:coreProperties>
</file>