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fornite skins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meowsicles    </w:t>
      </w:r>
      <w:r>
        <w:t xml:space="preserve">   brutus    </w:t>
      </w:r>
      <w:r>
        <w:t xml:space="preserve">   skye    </w:t>
      </w:r>
      <w:r>
        <w:t xml:space="preserve">   midas    </w:t>
      </w:r>
      <w:r>
        <w:t xml:space="preserve">   deadpool    </w:t>
      </w:r>
      <w:r>
        <w:t xml:space="preserve">   peely    </w:t>
      </w:r>
      <w:r>
        <w:t xml:space="preserve">   agent peely    </w:t>
      </w:r>
      <w:r>
        <w:t xml:space="preserve">   reflex    </w:t>
      </w:r>
      <w:r>
        <w:t xml:space="preserve">   ice king    </w:t>
      </w:r>
      <w:r>
        <w:t xml:space="preserve">   iconic    </w:t>
      </w:r>
      <w:r>
        <w:t xml:space="preserve">   codename E.L.F    </w:t>
      </w:r>
      <w:r>
        <w:t xml:space="preserve">   reaper    </w:t>
      </w:r>
      <w:r>
        <w:t xml:space="preserve">   x lord    </w:t>
      </w:r>
      <w:r>
        <w:t xml:space="preserve">   inferno    </w:t>
      </w:r>
      <w:r>
        <w:t xml:space="preserve">   renegade raider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fornite skins</dc:title>
  <dcterms:created xsi:type="dcterms:W3CDTF">2021-10-11T07:26:05Z</dcterms:created>
  <dcterms:modified xsi:type="dcterms:W3CDTF">2021-10-11T07:26:05Z</dcterms:modified>
</cp:coreProperties>
</file>