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heavyshotgun    </w:t>
      </w:r>
      <w:r>
        <w:t xml:space="preserve">   hype    </w:t>
      </w:r>
      <w:r>
        <w:t xml:space="preserve">   tidy    </w:t>
      </w:r>
      <w:r>
        <w:t xml:space="preserve">   orange justice    </w:t>
      </w:r>
      <w:r>
        <w:t xml:space="preserve">   portafort    </w:t>
      </w:r>
      <w:r>
        <w:t xml:space="preserve">   reaper    </w:t>
      </w:r>
      <w:r>
        <w:t xml:space="preserve">   omega    </w:t>
      </w:r>
      <w:r>
        <w:t xml:space="preserve">   raven    </w:t>
      </w:r>
      <w:r>
        <w:t xml:space="preserve">   skulltrooper    </w:t>
      </w:r>
      <w:r>
        <w:t xml:space="preserve">   chugjug    </w:t>
      </w:r>
      <w:r>
        <w:t xml:space="preserve">   impulse    </w:t>
      </w:r>
      <w:r>
        <w:t xml:space="preserve">   ckingers    </w:t>
      </w:r>
      <w:r>
        <w:t xml:space="preserve">   pump    </w:t>
      </w:r>
      <w:r>
        <w:t xml:space="preserve">   gold burst    </w:t>
      </w:r>
      <w:r>
        <w:t xml:space="preserve">   scar    </w:t>
      </w:r>
      <w:r>
        <w:t xml:space="preserve">   tacshotgun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fortnite101</dc:title>
  <dcterms:created xsi:type="dcterms:W3CDTF">2021-10-11T07:26:12Z</dcterms:created>
  <dcterms:modified xsi:type="dcterms:W3CDTF">2021-10-11T07:26:12Z</dcterms:modified>
</cp:coreProperties>
</file>