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smg    </w:t>
      </w:r>
      <w:r>
        <w:t xml:space="preserve">   infinite dab    </w:t>
      </w:r>
      <w:r>
        <w:t xml:space="preserve">   hot marat    </w:t>
      </w:r>
      <w:r>
        <w:t xml:space="preserve">   swish    </w:t>
      </w:r>
      <w:r>
        <w:t xml:space="preserve">   goat    </w:t>
      </w:r>
      <w:r>
        <w:t xml:space="preserve">   trash    </w:t>
      </w:r>
      <w:r>
        <w:t xml:space="preserve">   pro    </w:t>
      </w:r>
      <w:r>
        <w:t xml:space="preserve">   noob    </w:t>
      </w:r>
      <w:r>
        <w:t xml:space="preserve">   pleasent park    </w:t>
      </w:r>
      <w:r>
        <w:t xml:space="preserve">   treasure chest    </w:t>
      </w:r>
      <w:r>
        <w:t xml:space="preserve">   ali-a    </w:t>
      </w:r>
      <w:r>
        <w:t xml:space="preserve">   some    </w:t>
      </w:r>
      <w:r>
        <w:t xml:space="preserve">   gaty    </w:t>
      </w:r>
      <w:r>
        <w:t xml:space="preserve">   tilted towers    </w:t>
      </w:r>
      <w:r>
        <w:t xml:space="preserve">   greasy grove    </w:t>
      </w:r>
      <w:r>
        <w:t xml:space="preserve">   skull trooper    </w:t>
      </w:r>
      <w:r>
        <w:t xml:space="preserve">   pump    </w:t>
      </w:r>
      <w:r>
        <w:t xml:space="preserve">   scar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2021-10-11T07:26:52Z</dcterms:created>
  <dcterms:modified xsi:type="dcterms:W3CDTF">2021-10-11T07:26:52Z</dcterms:modified>
</cp:coreProperties>
</file>