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fortnite</w:t>
      </w:r>
    </w:p>
    <w:p>
      <w:pPr>
        <w:pStyle w:val="Questions"/>
      </w:pPr>
      <w:r>
        <w:t xml:space="preserve">1. ANJIN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EFUT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STMHYTM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TIOJNNOC NUKJ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OSTUER-TNQLACEE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IRUERT ILDTEÉ' ERRIUT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7. LRIMPAE DSUAAQRAIIEP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8. GOÉAM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IVDOT UOEUIPXÉSRS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CPI ALROPIE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NRIEÉAEGLD </w:t>
      </w:r>
      <w:r>
        <w:rPr>
          <w:u w:val="single"/>
        </w:rPr>
        <w:t xml:space="preserve">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</dc:title>
  <dcterms:created xsi:type="dcterms:W3CDTF">2021-10-11T07:26:14Z</dcterms:created>
  <dcterms:modified xsi:type="dcterms:W3CDTF">2021-10-11T07:26:14Z</dcterms:modified>
</cp:coreProperties>
</file>