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night    </w:t>
      </w:r>
      <w:r>
        <w:t xml:space="preserve">   red night    </w:t>
      </w:r>
      <w:r>
        <w:t xml:space="preserve">   last    </w:t>
      </w:r>
      <w:r>
        <w:t xml:space="preserve">   3rd    </w:t>
      </w:r>
      <w:r>
        <w:t xml:space="preserve">   1st    </w:t>
      </w:r>
      <w:r>
        <w:t xml:space="preserve">   2nd    </w:t>
      </w:r>
      <w:r>
        <w:t xml:space="preserve">   death    </w:t>
      </w:r>
      <w:r>
        <w:t xml:space="preserve">   candy cane pickake    </w:t>
      </w:r>
      <w:r>
        <w:t xml:space="preserve">   humfress    </w:t>
      </w:r>
      <w:r>
        <w:t xml:space="preserve">   the ice queen    </w:t>
      </w:r>
      <w:r>
        <w:t xml:space="preserve">   the ice king    </w:t>
      </w:r>
      <w:r>
        <w:t xml:space="preserve">   dire    </w:t>
      </w:r>
      <w:r>
        <w:t xml:space="preserve">   calamety    </w:t>
      </w:r>
      <w:r>
        <w:t xml:space="preserve">   win    </w:t>
      </w:r>
      <w:r>
        <w:t xml:space="preserve">   victoryroyle    </w:t>
      </w:r>
      <w:r>
        <w:t xml:space="preserve">   dj yonder    </w:t>
      </w:r>
      <w:r>
        <w:t xml:space="preserve">   brightbommer    </w:t>
      </w:r>
      <w:r>
        <w:t xml:space="preserve">   asault rifle    </w:t>
      </w:r>
      <w:r>
        <w:t xml:space="preserve">   boogie bomb    </w:t>
      </w:r>
      <w:r>
        <w:t xml:space="preserve">   ggs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2021-10-11T07:25:34Z</dcterms:created>
  <dcterms:modified xsi:type="dcterms:W3CDTF">2021-10-11T07:25:34Z</dcterms:modified>
</cp:coreProperties>
</file>