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Gaming    </w:t>
      </w:r>
      <w:r>
        <w:t xml:space="preserve">   Season    </w:t>
      </w:r>
      <w:r>
        <w:t xml:space="preserve">   Tfue    </w:t>
      </w:r>
      <w:r>
        <w:t xml:space="preserve">   Ninja    </w:t>
      </w:r>
      <w:r>
        <w:t xml:space="preserve">   Shields    </w:t>
      </w:r>
      <w:r>
        <w:t xml:space="preserve">   Fortnite    </w:t>
      </w:r>
      <w:r>
        <w:t xml:space="preserve">   Assault    </w:t>
      </w:r>
      <w:r>
        <w:t xml:space="preserve">   Squads    </w:t>
      </w:r>
      <w:r>
        <w:t xml:space="preserve">   Duos    </w:t>
      </w:r>
      <w:r>
        <w:t xml:space="preserve">   Solo    </w:t>
      </w:r>
      <w:r>
        <w:t xml:space="preserve">   Creative    </w:t>
      </w:r>
      <w:r>
        <w:t xml:space="preserve">   Save The World    </w:t>
      </w:r>
      <w:r>
        <w:t xml:space="preserve">   Battle Royale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2021-10-11T07:25:44Z</dcterms:created>
  <dcterms:modified xsi:type="dcterms:W3CDTF">2021-10-11T07:25:44Z</dcterms:modified>
</cp:coreProperties>
</file>