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salty spring    </w:t>
      </w:r>
      <w:r>
        <w:t xml:space="preserve">   dust devot    </w:t>
      </w:r>
      <w:r>
        <w:t xml:space="preserve">   tilted tower    </w:t>
      </w:r>
      <w:r>
        <w:t xml:space="preserve">   loot lake    </w:t>
      </w:r>
      <w:r>
        <w:t xml:space="preserve">   banduge    </w:t>
      </w:r>
      <w:r>
        <w:t xml:space="preserve">   rift    </w:t>
      </w:r>
      <w:r>
        <w:t xml:space="preserve">   rifle    </w:t>
      </w:r>
      <w:r>
        <w:t xml:space="preserve">   coin    </w:t>
      </w:r>
      <w:r>
        <w:t xml:space="preserve">   skins    </w:t>
      </w:r>
      <w:r>
        <w:t xml:space="preserve">   mode    </w:t>
      </w:r>
      <w:r>
        <w:t xml:space="preserve">   duo    </w:t>
      </w:r>
      <w:r>
        <w:t xml:space="preserve">   squad    </w:t>
      </w:r>
      <w:r>
        <w:t xml:space="preserve">   solo    </w:t>
      </w:r>
      <w:r>
        <w:t xml:space="preserve">   battle pass    </w:t>
      </w:r>
      <w:r>
        <w:t xml:space="preserve">   ceative    </w:t>
      </w:r>
      <w:r>
        <w:t xml:space="preserve">   moon walker    </w:t>
      </w:r>
      <w:r>
        <w:t xml:space="preserve">   save the word    </w:t>
      </w:r>
      <w:r>
        <w:t xml:space="preserve">   jug jug    </w:t>
      </w:r>
      <w:r>
        <w:t xml:space="preserve">   mid kit    </w:t>
      </w:r>
      <w:r>
        <w:t xml:space="preserve">   skar    </w:t>
      </w:r>
      <w:r>
        <w:t xml:space="preserve">   battle royal    </w:t>
      </w:r>
      <w:r>
        <w:t xml:space="preserve">   sniper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2021-10-11T07:26:02Z</dcterms:created>
  <dcterms:modified xsi:type="dcterms:W3CDTF">2021-10-11T07:26:02Z</dcterms:modified>
</cp:coreProperties>
</file>