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food fight    </w:t>
      </w:r>
      <w:r>
        <w:t xml:space="preserve">   trap    </w:t>
      </w:r>
      <w:r>
        <w:t xml:space="preserve">   common    </w:t>
      </w:r>
      <w:r>
        <w:t xml:space="preserve">   epic    </w:t>
      </w:r>
      <w:r>
        <w:t xml:space="preserve">   uncommon    </w:t>
      </w:r>
      <w:r>
        <w:t xml:space="preserve">   legendary    </w:t>
      </w:r>
      <w:r>
        <w:t xml:space="preserve">   solid gold    </w:t>
      </w:r>
      <w:r>
        <w:t xml:space="preserve">   boogie bomb    </w:t>
      </w:r>
      <w:r>
        <w:t xml:space="preserve">   bolt    </w:t>
      </w:r>
      <w:r>
        <w:t xml:space="preserve">   squads    </w:t>
      </w:r>
      <w:r>
        <w:t xml:space="preserve">   solo    </w:t>
      </w:r>
      <w:r>
        <w:t xml:space="preserve">   suppressed    </w:t>
      </w:r>
      <w:r>
        <w:t xml:space="preserve">   storm    </w:t>
      </w:r>
      <w:r>
        <w:t xml:space="preserve">   victory royale    </w:t>
      </w:r>
      <w:r>
        <w:t xml:space="preserve">   sheild    </w:t>
      </w:r>
      <w:r>
        <w:t xml:space="preserve">   chugjug    </w:t>
      </w:r>
      <w:r>
        <w:t xml:space="preserve">   RPG    </w:t>
      </w:r>
      <w:r>
        <w:t xml:space="preserve">   skull trooper    </w:t>
      </w:r>
      <w:r>
        <w:t xml:space="preserve">   backpack bling    </w:t>
      </w:r>
      <w:r>
        <w:t xml:space="preserve">   pickaxe    </w:t>
      </w:r>
      <w:r>
        <w:t xml:space="preserve">   scar    </w:t>
      </w:r>
      <w:r>
        <w:t xml:space="preserve">   raven    </w:t>
      </w:r>
      <w:r>
        <w:t xml:space="preserve">   black night    </w:t>
      </w:r>
      <w:r>
        <w:t xml:space="preserve">   drift    </w:t>
      </w:r>
      <w:r>
        <w:t xml:space="preserve">   ice king    </w:t>
      </w:r>
      <w:r>
        <w:t xml:space="preserve">   dark voyager    </w:t>
      </w:r>
      <w:r>
        <w:t xml:space="preserve">   rustlord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2021-10-11T07:26:17Z</dcterms:created>
  <dcterms:modified xsi:type="dcterms:W3CDTF">2021-10-11T07:26:17Z</dcterms:modified>
</cp:coreProperties>
</file>