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BOTTOM FEEDER     </w:t>
      </w:r>
      <w:r>
        <w:t xml:space="preserve">   CANDY AXE     </w:t>
      </w:r>
      <w:r>
        <w:t xml:space="preserve">   CHOMP JR.    </w:t>
      </w:r>
      <w:r>
        <w:t xml:space="preserve">   DEATH VALLEY    </w:t>
      </w:r>
      <w:r>
        <w:t xml:space="preserve">   DISCO BRAWL     </w:t>
      </w:r>
      <w:r>
        <w:t xml:space="preserve">   fortnite    </w:t>
      </w:r>
      <w:r>
        <w:t xml:space="preserve">   PARTY ANIMAL    </w:t>
      </w:r>
      <w:r>
        <w:t xml:space="preserve">   PICK SQUEAK    </w:t>
      </w:r>
      <w:r>
        <w:t xml:space="preserve">   PINK FLAMINGO     </w:t>
      </w:r>
      <w:r>
        <w:t xml:space="preserve">   RAINBOW SMASH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2021-10-11T07:26:34Z</dcterms:created>
  <dcterms:modified xsi:type="dcterms:W3CDTF">2021-10-11T07:26:34Z</dcterms:modified>
</cp:coreProperties>
</file>