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blck heart    </w:t>
      </w:r>
      <w:r>
        <w:t xml:space="preserve">   beef boss    </w:t>
      </w:r>
      <w:r>
        <w:t xml:space="preserve">   beach bomber    </w:t>
      </w:r>
      <w:r>
        <w:t xml:space="preserve">   omego    </w:t>
      </w:r>
      <w:r>
        <w:t xml:space="preserve">   make it rain    </w:t>
      </w:r>
      <w:r>
        <w:t xml:space="preserve">   assault trooper    </w:t>
      </w:r>
      <w:r>
        <w:t xml:space="preserve">   raven    </w:t>
      </w:r>
      <w:r>
        <w:t xml:space="preserve">   rex    </w:t>
      </w:r>
      <w:r>
        <w:t xml:space="preserve">   floss    </w:t>
      </w:r>
      <w:r>
        <w:t xml:space="preserve">   atk    </w:t>
      </w:r>
      <w:r>
        <w:t xml:space="preserve">   boogie bomb    </w:t>
      </w:r>
      <w:r>
        <w:t xml:space="preserve">   scar    </w:t>
      </w:r>
      <w:r>
        <w:t xml:space="preserve">   red knight    </w:t>
      </w:r>
      <w:r>
        <w:t xml:space="preserve">   black knight    </w:t>
      </w:r>
      <w:r>
        <w:t xml:space="preserve">   ghoul trooper    </w:t>
      </w:r>
      <w:r>
        <w:t xml:space="preserve">   skull trooper    </w:t>
      </w:r>
      <w:r>
        <w:t xml:space="preserve">  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2021-10-11T07:26:44Z</dcterms:created>
  <dcterms:modified xsi:type="dcterms:W3CDTF">2021-10-11T07:26:44Z</dcterms:modified>
</cp:coreProperties>
</file>