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Bandage busuka    </w:t>
      </w:r>
      <w:r>
        <w:t xml:space="preserve">   Med kit    </w:t>
      </w:r>
      <w:r>
        <w:t xml:space="preserve">   Minies    </w:t>
      </w:r>
      <w:r>
        <w:t xml:space="preserve">   Big pot    </w:t>
      </w:r>
      <w:r>
        <w:t xml:space="preserve">   Slurp juice    </w:t>
      </w:r>
      <w:r>
        <w:t xml:space="preserve">   AR    </w:t>
      </w:r>
      <w:r>
        <w:t xml:space="preserve">   AK 47    </w:t>
      </w:r>
      <w:r>
        <w:t xml:space="preserve">   scar Ar    </w:t>
      </w:r>
      <w:r>
        <w:t xml:space="preserve">   Hooklucky09    </w:t>
      </w:r>
      <w:r>
        <w:t xml:space="preserve">   AVA the panda    </w:t>
      </w:r>
      <w:r>
        <w:t xml:space="preserve">   Tiggzytye123    </w:t>
      </w:r>
      <w:r>
        <w:t xml:space="preserve">   OliBot5    </w:t>
      </w:r>
      <w:r>
        <w:t xml:space="preserve">   season x    </w:t>
      </w:r>
      <w:r>
        <w:t xml:space="preserve">   season 6    </w:t>
      </w:r>
      <w:r>
        <w:t xml:space="preserve">   season 5    </w:t>
      </w:r>
      <w:r>
        <w:t xml:space="preserve">   season 4    </w:t>
      </w:r>
      <w:r>
        <w:t xml:space="preserve">   chapter 1    </w:t>
      </w:r>
      <w:r>
        <w:t xml:space="preserve">   Rock lovers spray pint    </w:t>
      </w:r>
      <w:r>
        <w:t xml:space="preserve">   Orange Justice    </w:t>
      </w:r>
      <w:r>
        <w:t xml:space="preserve">   Heavy shotgun    </w:t>
      </w:r>
      <w:r>
        <w:t xml:space="preserve">   Carbine    </w:t>
      </w:r>
      <w:r>
        <w:t xml:space="preserve">   Omega    </w:t>
      </w:r>
      <w:r>
        <w:t xml:space="preserve">   Heavy sniper    </w:t>
      </w:r>
      <w:r>
        <w:t xml:space="preserve">   SMG    </w:t>
      </w:r>
      <w:r>
        <w:t xml:space="preserve">   pump 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2021-10-11T07:27:01Z</dcterms:created>
  <dcterms:modified xsi:type="dcterms:W3CDTF">2021-10-11T07:27:01Z</dcterms:modified>
</cp:coreProperties>
</file>