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renegad raider    </w:t>
      </w:r>
      <w:r>
        <w:t xml:space="preserve">   chaptertwo    </w:t>
      </w:r>
      <w:r>
        <w:t xml:space="preserve">   island    </w:t>
      </w:r>
      <w:r>
        <w:t xml:space="preserve">   bots    </w:t>
      </w:r>
      <w:r>
        <w:t xml:space="preserve">   pump    </w:t>
      </w:r>
      <w:r>
        <w:t xml:space="preserve">   pickaxe    </w:t>
      </w:r>
      <w:r>
        <w:t xml:space="preserve">   locker    </w:t>
      </w:r>
      <w:r>
        <w:t xml:space="preserve">   skins    </w:t>
      </w:r>
      <w:r>
        <w:t xml:space="preserve">   vbucks    </w:t>
      </w:r>
      <w:r>
        <w:t xml:space="preserve">   battlepass    </w:t>
      </w:r>
      <w:r>
        <w:t xml:space="preserve">   battle    </w:t>
      </w:r>
      <w:r>
        <w:t xml:space="preserve">   the shark    </w:t>
      </w:r>
      <w:r>
        <w:t xml:space="preserve">   tilted towers    </w:t>
      </w:r>
      <w:r>
        <w:t xml:space="preserve">   event    </w:t>
      </w:r>
      <w:r>
        <w:t xml:space="preserve">   AR    </w:t>
      </w:r>
      <w:r>
        <w:t xml:space="preserve">   squads    </w:t>
      </w:r>
      <w:r>
        <w:t xml:space="preserve">   dous    </w:t>
      </w:r>
      <w:r>
        <w:t xml:space="preserve">   solos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2021-10-11T07:27:11Z</dcterms:created>
  <dcterms:modified xsi:type="dcterms:W3CDTF">2021-10-11T07:27:11Z</dcterms:modified>
</cp:coreProperties>
</file>