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your so bad( but dies)    </w:t>
      </w:r>
      <w:r>
        <w:t xml:space="preserve">   loot    </w:t>
      </w:r>
      <w:r>
        <w:t xml:space="preserve">   stooppp raging    </w:t>
      </w:r>
      <w:r>
        <w:t xml:space="preserve">   itemshop    </w:t>
      </w:r>
      <w:r>
        <w:t xml:space="preserve">   nob    </w:t>
      </w:r>
      <w:r>
        <w:t xml:space="preserve">   simper    </w:t>
      </w:r>
      <w:r>
        <w:t xml:space="preserve">   no cap    </w:t>
      </w:r>
      <w:r>
        <w:t xml:space="preserve">   vibucks    </w:t>
      </w:r>
      <w:r>
        <w:t xml:space="preserve">   skins    </w:t>
      </w:r>
      <w:r>
        <w:t xml:space="preserve">   floss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2021-10-11T07:26:47Z</dcterms:created>
  <dcterms:modified xsi:type="dcterms:W3CDTF">2021-10-11T07:26:47Z</dcterms:modified>
</cp:coreProperties>
</file>