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groot    </w:t>
      </w:r>
      <w:r>
        <w:t xml:space="preserve">   doom    </w:t>
      </w:r>
      <w:r>
        <w:t xml:space="preserve">   amoung us    </w:t>
      </w:r>
      <w:r>
        <w:t xml:space="preserve">   bill    </w:t>
      </w:r>
      <w:r>
        <w:t xml:space="preserve">   fishstick    </w:t>
      </w:r>
      <w:r>
        <w:t xml:space="preserve">   gingi    </w:t>
      </w:r>
      <w:r>
        <w:t xml:space="preserve">   iorn man    </w:t>
      </w:r>
      <w:r>
        <w:t xml:space="preserve">   lazerbeam    </w:t>
      </w:r>
      <w:r>
        <w:t xml:space="preserve">   ted    </w:t>
      </w:r>
      <w:r>
        <w:t xml:space="preserve">   yeet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2021-10-11T07:26:49Z</dcterms:created>
  <dcterms:modified xsi:type="dcterms:W3CDTF">2021-10-11T07:26:49Z</dcterms:modified>
</cp:coreProperties>
</file>