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tfue    </w:t>
      </w:r>
      <w:r>
        <w:t xml:space="preserve">   default    </w:t>
      </w:r>
      <w:r>
        <w:t xml:space="preserve">   yourtrashkid    </w:t>
      </w:r>
      <w:r>
        <w:t xml:space="preserve">   kids    </w:t>
      </w:r>
      <w:r>
        <w:t xml:space="preserve">   lambo    </w:t>
      </w:r>
      <w:r>
        <w:t xml:space="preserve">   cars    </w:t>
      </w:r>
      <w:r>
        <w:t xml:space="preserve">   goat    </w:t>
      </w:r>
      <w:r>
        <w:t xml:space="preserve">   ghoul trooper    </w:t>
      </w:r>
      <w:r>
        <w:t xml:space="preserve">   skull trooper    </w:t>
      </w:r>
      <w:r>
        <w:t xml:space="preserve">   renegade raider    </w:t>
      </w:r>
      <w:r>
        <w:t xml:space="preserve">   muselk    </w:t>
      </w:r>
      <w:r>
        <w:t xml:space="preserve">   lazarbeam    </w:t>
      </w:r>
      <w:r>
        <w:t xml:space="preserve">   fresh    </w:t>
      </w:r>
      <w:r>
        <w:t xml:space="preserve">   bugha    </w:t>
      </w:r>
      <w:r>
        <w:t xml:space="preserve">   drift    </w:t>
      </w:r>
      <w:r>
        <w:t xml:space="preserve">   timthetatman    </w:t>
      </w:r>
      <w:r>
        <w:t xml:space="preserve">   ninja    </w:t>
      </w:r>
      <w:r>
        <w:t xml:space="preserve">   ronaldo    </w:t>
      </w:r>
      <w:r>
        <w:t xml:space="preserve">   clix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2021-10-11T07:27:04Z</dcterms:created>
  <dcterms:modified xsi:type="dcterms:W3CDTF">2021-10-11T07:27:04Z</dcterms:modified>
</cp:coreProperties>
</file>