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battle bus    </w:t>
      </w:r>
      <w:r>
        <w:t xml:space="preserve">   lucky landing    </w:t>
      </w:r>
      <w:r>
        <w:t xml:space="preserve">   remote granade    </w:t>
      </w:r>
      <w:r>
        <w:t xml:space="preserve">   impulse    </w:t>
      </w:r>
      <w:r>
        <w:t xml:space="preserve">   granade    </w:t>
      </w:r>
      <w:r>
        <w:t xml:space="preserve">   thomas    </w:t>
      </w:r>
      <w:r>
        <w:t xml:space="preserve">   smg    </w:t>
      </w:r>
      <w:r>
        <w:t xml:space="preserve">   machinegun    </w:t>
      </w:r>
      <w:r>
        <w:t xml:space="preserve">   tomato town    </w:t>
      </w:r>
      <w:r>
        <w:t xml:space="preserve">   fatalfields    </w:t>
      </w:r>
      <w:r>
        <w:t xml:space="preserve">   lonleylodge    </w:t>
      </w:r>
      <w:r>
        <w:t xml:space="preserve">   walling woods    </w:t>
      </w:r>
      <w:r>
        <w:t xml:space="preserve">   tiltedtowers    </w:t>
      </w:r>
      <w:r>
        <w:t xml:space="preserve">   lootlake    </w:t>
      </w:r>
      <w:r>
        <w:t xml:space="preserve">   lmg    </w:t>
      </w:r>
      <w:r>
        <w:t xml:space="preserve">   minigun    </w:t>
      </w:r>
      <w:r>
        <w:t xml:space="preserve">   sniper rifle    </w:t>
      </w:r>
      <w:r>
        <w:t xml:space="preserve">   bar    </w:t>
      </w:r>
      <w:r>
        <w:t xml:space="preserve">   assultrifle    </w:t>
      </w:r>
      <w:r>
        <w:t xml:space="preserve">   pistol    </w:t>
      </w:r>
      <w:r>
        <w:t xml:space="preserve">   revolver    </w:t>
      </w:r>
      <w:r>
        <w:t xml:space="preserve">   skar    </w:t>
      </w:r>
      <w:r>
        <w:t xml:space="preserve">   rpg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2021-10-11T07:25:11Z</dcterms:created>
  <dcterms:modified xsi:type="dcterms:W3CDTF">2021-10-11T07:25:11Z</dcterms:modified>
</cp:coreProperties>
</file>