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bery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noskin    </w:t>
      </w:r>
      <w:r>
        <w:t xml:space="preserve">   seasonseven    </w:t>
      </w:r>
      <w:r>
        <w:t xml:space="preserve">   boltactionsniper    </w:t>
      </w:r>
      <w:r>
        <w:t xml:space="preserve">   skulltrooper    </w:t>
      </w:r>
      <w:r>
        <w:t xml:space="preserve">   clingers    </w:t>
      </w:r>
      <w:r>
        <w:t xml:space="preserve">   baloons    </w:t>
      </w:r>
      <w:r>
        <w:t xml:space="preserve">   tiltedtowers    </w:t>
      </w:r>
      <w:r>
        <w:t xml:space="preserve">   lootlake    </w:t>
      </w:r>
      <w:r>
        <w:t xml:space="preserve">   pumps    </w:t>
      </w:r>
      <w:r>
        <w:t xml:space="preserve">   buff    </w:t>
      </w:r>
      <w:r>
        <w:t xml:space="preserve">   nerf    </w:t>
      </w:r>
      <w:r>
        <w:t xml:space="preserve">   scar    </w:t>
      </w:r>
      <w:r>
        <w:t xml:space="preserve">   worstgame    </w:t>
      </w:r>
      <w:r>
        <w:t xml:space="preserve">   shoppingcart    </w:t>
      </w:r>
      <w:r>
        <w:t xml:space="preserve">   quadcrasher    </w:t>
      </w:r>
      <w:r>
        <w:t xml:space="preserve">   tfue    </w:t>
      </w:r>
      <w:r>
        <w:t xml:space="preserve">   ninja    </w:t>
      </w:r>
      <w:r>
        <w:t xml:space="preserve">   pickaxe    </w:t>
      </w:r>
      <w:r>
        <w:t xml:space="preserve">   dab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bery bad</dc:title>
  <dcterms:created xsi:type="dcterms:W3CDTF">2021-10-11T07:26:04Z</dcterms:created>
  <dcterms:modified xsi:type="dcterms:W3CDTF">2021-10-11T07:26:04Z</dcterms:modified>
</cp:coreProperties>
</file>