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savetheworld    </w:t>
      </w:r>
      <w:r>
        <w:t xml:space="preserve">   battle royal    </w:t>
      </w:r>
      <w:r>
        <w:t xml:space="preserve">   2nd place    </w:t>
      </w:r>
      <w:r>
        <w:t xml:space="preserve">   victory royal    </w:t>
      </w:r>
      <w:r>
        <w:t xml:space="preserve">   wailing woods    </w:t>
      </w:r>
      <w:r>
        <w:t xml:space="preserve">   riskyreils    </w:t>
      </w:r>
      <w:r>
        <w:t xml:space="preserve">   shifty shafts    </w:t>
      </w:r>
      <w:r>
        <w:t xml:space="preserve">   reatailrow    </w:t>
      </w:r>
      <w:r>
        <w:t xml:space="preserve">   supressedmachinegun    </w:t>
      </w:r>
      <w:r>
        <w:t xml:space="preserve">   aimbot    </w:t>
      </w:r>
      <w:r>
        <w:t xml:space="preserve">   hackers    </w:t>
      </w:r>
      <w:r>
        <w:t xml:space="preserve">   pump action    </w:t>
      </w:r>
      <w:r>
        <w:t xml:space="preserve">   heavyshotgun    </w:t>
      </w:r>
      <w:r>
        <w:t xml:space="preserve">   boltactionsniper    </w:t>
      </w:r>
      <w:r>
        <w:t xml:space="preserve">   hello    </w:t>
      </w:r>
      <w:r>
        <w:t xml:space="preserve">   burst    </w:t>
      </w:r>
      <w:r>
        <w:t xml:space="preserve">   epic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2021-10-11T07:25:30Z</dcterms:created>
  <dcterms:modified xsi:type="dcterms:W3CDTF">2021-10-11T07:25:30Z</dcterms:modified>
</cp:coreProperties>
</file>