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    </w:t>
      </w:r>
      <w:r>
        <w:t xml:space="preserve">   big shields    </w:t>
      </w:r>
      <w:r>
        <w:t xml:space="preserve">   blue    </w:t>
      </w:r>
      <w:r>
        <w:t xml:space="preserve">   bolt action sniper    </w:t>
      </w:r>
      <w:r>
        <w:t xml:space="preserve">   bush camper    </w:t>
      </w:r>
      <w:r>
        <w:t xml:space="preserve">   c4    </w:t>
      </w:r>
      <w:r>
        <w:t xml:space="preserve">   common    </w:t>
      </w:r>
      <w:r>
        <w:t xml:space="preserve">   duos    </w:t>
      </w:r>
      <w:r>
        <w:t xml:space="preserve">   epic    </w:t>
      </w:r>
      <w:r>
        <w:t xml:space="preserve">   fortnite    </w:t>
      </w:r>
      <w:r>
        <w:t xml:space="preserve">   green    </w:t>
      </w:r>
      <w:r>
        <w:t xml:space="preserve">   grenades    </w:t>
      </w:r>
      <w:r>
        <w:t xml:space="preserve">   grey    </w:t>
      </w:r>
      <w:r>
        <w:t xml:space="preserve">   hand cannon    </w:t>
      </w:r>
      <w:r>
        <w:t xml:space="preserve">   heavy shotgun    </w:t>
      </w:r>
      <w:r>
        <w:t xml:space="preserve">   hunting rifle    </w:t>
      </w:r>
      <w:r>
        <w:t xml:space="preserve">   hype    </w:t>
      </w:r>
      <w:r>
        <w:t xml:space="preserve">   impulse    </w:t>
      </w:r>
      <w:r>
        <w:t xml:space="preserve">   legendary    </w:t>
      </w:r>
      <w:r>
        <w:t xml:space="preserve">   lucky landing    </w:t>
      </w:r>
      <w:r>
        <w:t xml:space="preserve">   minigun    </w:t>
      </w:r>
      <w:r>
        <w:t xml:space="preserve">   ninja    </w:t>
      </w:r>
      <w:r>
        <w:t xml:space="preserve">   no skin noob    </w:t>
      </w:r>
      <w:r>
        <w:t xml:space="preserve">   omega    </w:t>
      </w:r>
      <w:r>
        <w:t xml:space="preserve">   orange justice    </w:t>
      </w:r>
      <w:r>
        <w:t xml:space="preserve">   pistol    </w:t>
      </w:r>
      <w:r>
        <w:t xml:space="preserve">   purple    </w:t>
      </w:r>
      <w:r>
        <w:t xml:space="preserve">   rare    </w:t>
      </w:r>
      <w:r>
        <w:t xml:space="preserve">   revolver    </w:t>
      </w:r>
      <w:r>
        <w:t xml:space="preserve">   save the world    </w:t>
      </w:r>
      <w:r>
        <w:t xml:space="preserve">   semi auto sniper    </w:t>
      </w:r>
      <w:r>
        <w:t xml:space="preserve">   sky base    </w:t>
      </w:r>
      <w:r>
        <w:t xml:space="preserve">   tactical shotgun    </w:t>
      </w:r>
      <w:r>
        <w:t xml:space="preserve">   tactical smg    </w:t>
      </w:r>
      <w:r>
        <w:t xml:space="preserve">   tilted towers    </w:t>
      </w:r>
      <w:r>
        <w:t xml:space="preserve">   uncommon    </w:t>
      </w:r>
      <w:r>
        <w:t xml:space="preserve">   victory royale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2021-10-11T07:25:38Z</dcterms:created>
  <dcterms:modified xsi:type="dcterms:W3CDTF">2021-10-11T07:25:38Z</dcterms:modified>
</cp:coreProperties>
</file>