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metal    </w:t>
      </w:r>
      <w:r>
        <w:t xml:space="preserve">   brick    </w:t>
      </w:r>
      <w:r>
        <w:t xml:space="preserve">   wood    </w:t>
      </w:r>
      <w:r>
        <w:t xml:space="preserve">   victory royale    </w:t>
      </w:r>
      <w:r>
        <w:t xml:space="preserve">   slurp    </w:t>
      </w:r>
      <w:r>
        <w:t xml:space="preserve">   big shield    </w:t>
      </w:r>
      <w:r>
        <w:t xml:space="preserve">   minnis    </w:t>
      </w:r>
      <w:r>
        <w:t xml:space="preserve">   chug jug    </w:t>
      </w:r>
      <w:r>
        <w:t xml:space="preserve">   brother    </w:t>
      </w:r>
      <w:r>
        <w:t xml:space="preserve">   bulilding    </w:t>
      </w:r>
      <w:r>
        <w:t xml:space="preserve">   battle royale    </w:t>
      </w:r>
      <w:r>
        <w:t xml:space="preserve">   tac shotgun    </w:t>
      </w:r>
      <w:r>
        <w:t xml:space="preserve">   save the world    </w:t>
      </w:r>
      <w:r>
        <w:t xml:space="preserve">   what do you mean    </w:t>
      </w:r>
      <w:r>
        <w:t xml:space="preserve">   this game dodo    </w:t>
      </w:r>
      <w:r>
        <w:t xml:space="preserve">   pump shot gun    </w:t>
      </w:r>
      <w:r>
        <w:t xml:space="preserve">   battle pass    </w:t>
      </w:r>
      <w:r>
        <w:t xml:space="preserve">   tilted towers    </w:t>
      </w:r>
      <w:r>
        <w:t xml:space="preserve">   v bucks    </w:t>
      </w:r>
      <w:r>
        <w:t xml:space="preserve">   launchpad    </w:t>
      </w:r>
      <w:r>
        <w:t xml:space="preserve">   lengendary    </w:t>
      </w:r>
      <w:r>
        <w:t xml:space="preserve">   epic    </w:t>
      </w:r>
      <w:r>
        <w:t xml:space="preserve">   rare    </w:t>
      </w:r>
      <w:r>
        <w:t xml:space="preserve">   uncommon    </w:t>
      </w:r>
      <w:r>
        <w:t xml:space="preserve">   common    </w:t>
      </w:r>
      <w:r>
        <w:t xml:space="preserve">   burst    </w:t>
      </w:r>
      <w:r>
        <w:t xml:space="preserve">   semi auto    </w:t>
      </w:r>
      <w:r>
        <w:t xml:space="preserve">   headshot    </w:t>
      </w:r>
      <w:r>
        <w:t xml:space="preserve">   scar    </w:t>
      </w:r>
      <w:r>
        <w:t xml:space="preserve">   bolt action    </w:t>
      </w:r>
      <w:r>
        <w:t xml:space="preserve">   weekly updates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2021-10-11T07:25:14Z</dcterms:created>
  <dcterms:modified xsi:type="dcterms:W3CDTF">2021-10-11T07:25:14Z</dcterms:modified>
</cp:coreProperties>
</file>