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omega    </w:t>
      </w:r>
      <w:r>
        <w:t xml:space="preserve">   fatal feilds    </w:t>
      </w:r>
      <w:r>
        <w:t xml:space="preserve">   pump shoot gun    </w:t>
      </w:r>
      <w:r>
        <w:t xml:space="preserve">   tactical shoot gun    </w:t>
      </w:r>
      <w:r>
        <w:t xml:space="preserve">   dusty divot    </w:t>
      </w:r>
      <w:r>
        <w:t xml:space="preserve">   tilted towers    </w:t>
      </w:r>
      <w:r>
        <w:t xml:space="preserve">   tactical sub machine gun    </w:t>
      </w:r>
      <w:r>
        <w:t xml:space="preserve">   spike trap    </w:t>
      </w:r>
      <w:r>
        <w:t xml:space="preserve">   launch pad    </w:t>
      </w:r>
      <w:r>
        <w:t xml:space="preserve">   big shield    </w:t>
      </w:r>
      <w:r>
        <w:t xml:space="preserve">   mini shield    </w:t>
      </w:r>
      <w:r>
        <w:t xml:space="preserve">   assault rifle    </w:t>
      </w:r>
      <w:r>
        <w:t xml:space="preserve">   bolt action sniper    </w:t>
      </w:r>
      <w:r>
        <w:t xml:space="preserve">   semi auto sniper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2021-10-11T07:25:19Z</dcterms:created>
  <dcterms:modified xsi:type="dcterms:W3CDTF">2021-10-11T07:25:19Z</dcterms:modified>
</cp:coreProperties>
</file>