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rust lord    </w:t>
      </w:r>
      <w:r>
        <w:t xml:space="preserve">   leviathan    </w:t>
      </w:r>
      <w:r>
        <w:t xml:space="preserve">   dark vanguard    </w:t>
      </w:r>
      <w:r>
        <w:t xml:space="preserve">   circut breaker    </w:t>
      </w:r>
      <w:r>
        <w:t xml:space="preserve">   elite agent    </w:t>
      </w:r>
      <w:r>
        <w:t xml:space="preserve">   raptor    </w:t>
      </w:r>
      <w:r>
        <w:t xml:space="preserve">   funk ops    </w:t>
      </w:r>
      <w:r>
        <w:t xml:space="preserve">   abstract    </w:t>
      </w:r>
      <w:r>
        <w:t xml:space="preserve">   special forces    </w:t>
      </w:r>
      <w:r>
        <w:t xml:space="preserve">   jungle scout    </w:t>
      </w:r>
      <w:r>
        <w:t xml:space="preserve">   red knight    </w:t>
      </w:r>
      <w:r>
        <w:t xml:space="preserve">   skull trooper    </w:t>
      </w:r>
      <w:r>
        <w:t xml:space="preserve">   tactical shotgun    </w:t>
      </w:r>
      <w:r>
        <w:t xml:space="preserve">   reaper    </w:t>
      </w:r>
      <w:r>
        <w:t xml:space="preserve">   black knight    </w:t>
      </w:r>
      <w:r>
        <w:t xml:space="preserve">   omega    </w:t>
      </w:r>
      <w:r>
        <w:t xml:space="preserve">   dark voyger    </w:t>
      </w:r>
      <w:r>
        <w:t xml:space="preserve">   arctic assassin    </w:t>
      </w:r>
      <w:r>
        <w:t xml:space="preserve">   bright gunner    </w:t>
      </w:r>
      <w:r>
        <w:t xml:space="preserve">   bright bomber    </w:t>
      </w:r>
      <w:r>
        <w:t xml:space="preserve">   raven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2021-10-11T07:25:22Z</dcterms:created>
  <dcterms:modified xsi:type="dcterms:W3CDTF">2021-10-11T07:25:22Z</dcterms:modified>
</cp:coreProperties>
</file>