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assault rifle    </w:t>
      </w:r>
      <w:r>
        <w:t xml:space="preserve">   bolt    </w:t>
      </w:r>
      <w:r>
        <w:t xml:space="preserve">   burst    </w:t>
      </w:r>
      <w:r>
        <w:t xml:space="preserve">   grenade    </w:t>
      </w:r>
      <w:r>
        <w:t xml:space="preserve">   grenade launcher    </w:t>
      </w:r>
      <w:r>
        <w:t xml:space="preserve">   hand cannon    </w:t>
      </w:r>
      <w:r>
        <w:t xml:space="preserve">   heavy shotgun    </w:t>
      </w:r>
      <w:r>
        <w:t xml:space="preserve">   lama    </w:t>
      </w:r>
      <w:r>
        <w:t xml:space="preserve">   mini gun    </w:t>
      </w:r>
      <w:r>
        <w:t xml:space="preserve">   pump    </w:t>
      </w:r>
      <w:r>
        <w:t xml:space="preserve">   rpg    </w:t>
      </w:r>
      <w:r>
        <w:t xml:space="preserve">   scar    </w:t>
      </w:r>
      <w:r>
        <w:t xml:space="preserve">   semi auto sniper    </w:t>
      </w:r>
      <w:r>
        <w:t xml:space="preserve">   silenced pistol    </w:t>
      </w:r>
      <w:r>
        <w:t xml:space="preserve">   smg    </w:t>
      </w:r>
      <w:r>
        <w:t xml:space="preserve">   tactical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2021-10-11T07:25:29Z</dcterms:created>
  <dcterms:modified xsi:type="dcterms:W3CDTF">2021-10-11T07:25:29Z</dcterms:modified>
</cp:coreProperties>
</file>