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luc    </w:t>
      </w:r>
      <w:r>
        <w:t xml:space="preserve">   abc    </w:t>
      </w:r>
      <w:r>
        <w:t xml:space="preserve">   nate the bait    </w:t>
      </w:r>
      <w:r>
        <w:t xml:space="preserve">   ashton c    </w:t>
      </w:r>
      <w:r>
        <w:t xml:space="preserve">   bro    </w:t>
      </w:r>
      <w:r>
        <w:t xml:space="preserve">   tomato head    </w:t>
      </w:r>
      <w:r>
        <w:t xml:space="preserve">   alex    </w:t>
      </w:r>
      <w:r>
        <w:t xml:space="preserve">   steve    </w:t>
      </w:r>
      <w:r>
        <w:t xml:space="preserve">   midknight ops    </w:t>
      </w:r>
      <w:r>
        <w:t xml:space="preserve">   battle hound    </w:t>
      </w:r>
      <w:r>
        <w:t xml:space="preserve">   fortnite    </w:t>
      </w:r>
      <w:r>
        <w:t xml:space="preserve">   raven    </w:t>
      </w:r>
      <w:r>
        <w:t xml:space="preserve">   zoey    </w:t>
      </w:r>
      <w:r>
        <w:t xml:space="preserve">   valor    </w:t>
      </w:r>
      <w:r>
        <w:t xml:space="preserve">   battle hawk    </w:t>
      </w:r>
      <w:r>
        <w:t xml:space="preserve">   omega 100    </w:t>
      </w:r>
      <w:r>
        <w:t xml:space="preserve">   carbride    </w:t>
      </w:r>
      <w:r>
        <w:t xml:space="preserve">   omega    </w:t>
      </w:r>
      <w:r>
        <w:t xml:space="preserve">   sculltrooper    </w:t>
      </w:r>
      <w:r>
        <w:t xml:space="preserve">   diecast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2021-10-11T07:25:45Z</dcterms:created>
  <dcterms:modified xsi:type="dcterms:W3CDTF">2021-10-11T07:25:45Z</dcterms:modified>
</cp:coreProperties>
</file>